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1082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ПКО «</w:t>
      </w:r>
      <w:r>
        <w:rPr>
          <w:rFonts w:ascii="Times New Roman" w:eastAsia="Times New Roman" w:hAnsi="Times New Roman" w:cs="Times New Roman"/>
          <w:sz w:val="28"/>
          <w:szCs w:val="28"/>
        </w:rPr>
        <w:t>Защита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Нурахмаеву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Арсену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Гражданского процессуального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</w:t>
      </w:r>
      <w:r>
        <w:rPr>
          <w:rFonts w:ascii="Times New Roman" w:eastAsia="Times New Roman" w:hAnsi="Times New Roman" w:cs="Times New Roman"/>
          <w:sz w:val="28"/>
          <w:szCs w:val="28"/>
        </w:rPr>
        <w:t>Защита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Нурахмаеву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Арсену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</w:t>
      </w:r>
      <w:r>
        <w:rPr>
          <w:rFonts w:ascii="Times New Roman" w:eastAsia="Times New Roman" w:hAnsi="Times New Roman" w:cs="Times New Roman"/>
          <w:sz w:val="28"/>
          <w:szCs w:val="28"/>
        </w:rPr>
        <w:t>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Нурахмаев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</w:t>
      </w:r>
      <w:r>
        <w:rPr>
          <w:rFonts w:ascii="Times New Roman" w:eastAsia="Times New Roman" w:hAnsi="Times New Roman" w:cs="Times New Roman"/>
          <w:sz w:val="28"/>
          <w:szCs w:val="28"/>
        </w:rPr>
        <w:t>Защита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5407973637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№</w:t>
      </w: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заключенному между ООО МКК «</w:t>
      </w:r>
      <w:r>
        <w:rPr>
          <w:rFonts w:ascii="Times New Roman" w:eastAsia="Times New Roman" w:hAnsi="Times New Roman" w:cs="Times New Roman"/>
          <w:sz w:val="28"/>
          <w:szCs w:val="28"/>
        </w:rPr>
        <w:t>Кнопка Деньги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eastAsia="Times New Roman" w:hAnsi="Times New Roman" w:cs="Times New Roman"/>
          <w:sz w:val="28"/>
          <w:szCs w:val="28"/>
        </w:rPr>
        <w:t>Нурахмаевым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18.04.2024 по 22.08.2024,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46184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– сумма основного долга, </w:t>
      </w:r>
      <w:r>
        <w:rPr>
          <w:rFonts w:ascii="Times New Roman" w:eastAsia="Times New Roman" w:hAnsi="Times New Roman" w:cs="Times New Roman"/>
          <w:sz w:val="28"/>
          <w:szCs w:val="28"/>
        </w:rPr>
        <w:t>23184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– сумма процентов за пользование денежными средствами, 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руб.,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50184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течение месяца со дня принятия решения суда в окончательной форме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с подачей жалобы через мирового судью, принявшего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Агзямова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ExternalSystemDefinedgrp-23rplc-11">
    <w:name w:val="cat-ExternalSystemDefined grp-23 rplc-11"/>
    <w:basedOn w:val="DefaultParagraphFont"/>
  </w:style>
  <w:style w:type="character" w:customStyle="1" w:styleId="cat-ExternalSystemDefinedgrp-22rplc-12">
    <w:name w:val="cat-ExternalSystemDefined grp-22 rplc-12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6rplc-30">
    <w:name w:val="cat-UserDefined grp-2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